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Пинаевой Ольги Павловны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1rplc-9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41227004716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Пинаеву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Ольгу Павловну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0412365400285005692520127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